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8A64" w14:textId="77777777" w:rsidR="00D66BFC" w:rsidRPr="00D66BFC" w:rsidRDefault="00D66BFC" w:rsidP="00D66B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6BFC">
        <w:rPr>
          <w:rStyle w:val="Strong"/>
          <w:rFonts w:asciiTheme="majorHAnsi" w:hAnsiTheme="majorHAnsi" w:cstheme="majorHAnsi"/>
          <w:sz w:val="40"/>
          <w:szCs w:val="40"/>
        </w:rPr>
        <w:t>1. Чудное озеро Геннисаретское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>С чистой, кристальной водой,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Ты отражало Христа Назаретского,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Весь Его образ живой. X2</w:t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59B3032E" w14:textId="77777777" w:rsidR="00D66BFC" w:rsidRPr="00D66BFC" w:rsidRDefault="00D66BFC" w:rsidP="00D66B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6BFC">
        <w:rPr>
          <w:rStyle w:val="Strong"/>
          <w:rFonts w:asciiTheme="majorHAnsi" w:hAnsiTheme="majorHAnsi" w:cstheme="majorHAnsi"/>
          <w:sz w:val="40"/>
          <w:szCs w:val="40"/>
        </w:rPr>
        <w:t>2. Ныне Он Духом Своим поселяется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>В наших счастливых сердцах.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так же ясно Он в нас отражается,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 отражался в водах. X2</w:t>
      </w:r>
    </w:p>
    <w:p w14:paraId="438DE848" w14:textId="77777777" w:rsidR="00D66BFC" w:rsidRPr="00D66BFC" w:rsidRDefault="00D66BFC" w:rsidP="00D66B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6BFC">
        <w:rPr>
          <w:rStyle w:val="Strong"/>
          <w:rFonts w:asciiTheme="majorHAnsi" w:hAnsiTheme="majorHAnsi" w:cstheme="majorHAnsi"/>
          <w:sz w:val="40"/>
          <w:szCs w:val="40"/>
        </w:rPr>
        <w:t>3. И не лежит на нас плесень сомнения,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>И не томит суета,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Даже средь бурного жизни волнения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Виден в нас образ Христа. X2</w:t>
      </w:r>
    </w:p>
    <w:p w14:paraId="3614F390" w14:textId="77777777" w:rsidR="00D66BFC" w:rsidRPr="00D66BFC" w:rsidRDefault="00D66BFC" w:rsidP="00D66B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6BFC">
        <w:rPr>
          <w:rStyle w:val="Strong"/>
          <w:rFonts w:asciiTheme="majorHAnsi" w:hAnsiTheme="majorHAnsi" w:cstheme="majorHAnsi"/>
          <w:sz w:val="40"/>
          <w:szCs w:val="40"/>
        </w:rPr>
        <w:t>4. Будем, как озеро Геннисаретское,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>С чистой и светлой душой;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отразится Христа Назаретского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нас Его облик живой. X2</w:t>
      </w:r>
    </w:p>
    <w:p w14:paraId="263B9BDB" w14:textId="3C9E9C1F" w:rsidR="00C500DA" w:rsidRPr="00D66BFC" w:rsidRDefault="00D66BFC" w:rsidP="00D66BF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D66BFC">
        <w:rPr>
          <w:rStyle w:val="Strong"/>
          <w:rFonts w:asciiTheme="majorHAnsi" w:hAnsiTheme="majorHAnsi" w:cstheme="majorHAnsi"/>
          <w:sz w:val="40"/>
          <w:szCs w:val="40"/>
        </w:rPr>
        <w:t>5. Чудный Советник, Христос, Вождь спасения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sz w:val="40"/>
          <w:szCs w:val="40"/>
        </w:rPr>
        <w:t>Скоро объявит день Свой,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Будем же ждать того Дня Восхищения</w:t>
      </w:r>
      <w:r w:rsidRPr="00D66BF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D66BF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С верой, надеждой живой! X2</w:t>
      </w:r>
    </w:p>
    <w:sectPr w:rsidR="00C500DA" w:rsidRPr="00D66BF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359070">
    <w:abstractNumId w:val="8"/>
  </w:num>
  <w:num w:numId="2" w16cid:durableId="1871798142">
    <w:abstractNumId w:val="6"/>
  </w:num>
  <w:num w:numId="3" w16cid:durableId="287129827">
    <w:abstractNumId w:val="5"/>
  </w:num>
  <w:num w:numId="4" w16cid:durableId="642656489">
    <w:abstractNumId w:val="4"/>
  </w:num>
  <w:num w:numId="5" w16cid:durableId="2098748230">
    <w:abstractNumId w:val="7"/>
  </w:num>
  <w:num w:numId="6" w16cid:durableId="2112697544">
    <w:abstractNumId w:val="3"/>
  </w:num>
  <w:num w:numId="7" w16cid:durableId="1947075581">
    <w:abstractNumId w:val="2"/>
  </w:num>
  <w:num w:numId="8" w16cid:durableId="2116245438">
    <w:abstractNumId w:val="1"/>
  </w:num>
  <w:num w:numId="9" w16cid:durableId="175435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500DA"/>
    <w:rsid w:val="00CB0664"/>
    <w:rsid w:val="00D66B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D5497BB-C407-4946-B448-53F34DCC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6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2024-03-02T21:36:00Z</dcterms:modified>
  <cp:category/>
</cp:coreProperties>
</file>